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5B68" w14:textId="77777777" w:rsidR="00135F29" w:rsidRPr="001564CF" w:rsidRDefault="00000000" w:rsidP="001564CF">
      <w:pPr>
        <w:pStyle w:val="Naslov1"/>
        <w:spacing w:before="0" w:after="100" w:afterAutospacing="1"/>
        <w:jc w:val="center"/>
        <w:rPr>
          <w:rFonts w:ascii="Times New Roman" w:hAnsi="Times New Roman" w:cs="Times New Roman"/>
          <w:color w:val="auto"/>
        </w:rPr>
      </w:pPr>
      <w:r w:rsidRPr="001564CF">
        <w:rPr>
          <w:rFonts w:ascii="Times New Roman" w:hAnsi="Times New Roman" w:cs="Times New Roman"/>
          <w:color w:val="auto"/>
        </w:rPr>
        <w:t>OBRAZAC SUDJELOVANJA U SAVJETOVANJU SA ZAINTERESIRANOM JAVNOŠĆU</w:t>
      </w:r>
    </w:p>
    <w:p w14:paraId="34808956" w14:textId="77777777" w:rsidR="00135F29" w:rsidRPr="001564CF" w:rsidRDefault="00000000" w:rsidP="001564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64CF">
        <w:rPr>
          <w:rFonts w:ascii="Times New Roman" w:hAnsi="Times New Roman" w:cs="Times New Roman"/>
        </w:rPr>
        <w:t>o Nacrtu Pravilnika o provedbi postupaka jednostavne nabave</w:t>
      </w:r>
    </w:p>
    <w:p w14:paraId="422178F1" w14:textId="02729BC7" w:rsidR="00135F29" w:rsidRPr="001564CF" w:rsidRDefault="00000000" w:rsidP="001564C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564CF">
        <w:rPr>
          <w:rFonts w:ascii="Times New Roman" w:hAnsi="Times New Roman" w:cs="Times New Roman"/>
        </w:rPr>
        <w:t>Ljekarn</w:t>
      </w:r>
      <w:r w:rsidR="003953B4">
        <w:rPr>
          <w:rFonts w:ascii="Times New Roman" w:hAnsi="Times New Roman" w:cs="Times New Roman"/>
        </w:rPr>
        <w:t>i</w:t>
      </w:r>
      <w:r w:rsidRPr="001564CF">
        <w:rPr>
          <w:rFonts w:ascii="Times New Roman" w:hAnsi="Times New Roman" w:cs="Times New Roman"/>
        </w:rPr>
        <w:t xml:space="preserve"> srce – Ljekarn</w:t>
      </w:r>
      <w:r w:rsidR="003953B4">
        <w:rPr>
          <w:rFonts w:ascii="Times New Roman" w:hAnsi="Times New Roman" w:cs="Times New Roman"/>
        </w:rPr>
        <w:t>i</w:t>
      </w:r>
      <w:r w:rsidRPr="001564CF">
        <w:rPr>
          <w:rFonts w:ascii="Times New Roman" w:hAnsi="Times New Roman" w:cs="Times New Roman"/>
        </w:rPr>
        <w:t xml:space="preserve"> Osječko-baranjske županije</w:t>
      </w:r>
    </w:p>
    <w:p w14:paraId="19298115" w14:textId="77777777" w:rsidR="00135F29" w:rsidRPr="001564CF" w:rsidRDefault="00135F29">
      <w:pPr>
        <w:rPr>
          <w:rFonts w:ascii="Times New Roman" w:hAnsi="Times New Roman" w:cs="Times New Roman"/>
        </w:rPr>
      </w:pPr>
    </w:p>
    <w:p w14:paraId="6849B9B3" w14:textId="35EC821D" w:rsidR="00135F29" w:rsidRPr="001564CF" w:rsidRDefault="00000000">
      <w:pPr>
        <w:rPr>
          <w:rFonts w:ascii="Times New Roman" w:hAnsi="Times New Roman" w:cs="Times New Roman"/>
        </w:rPr>
      </w:pPr>
      <w:r w:rsidRPr="001564CF">
        <w:rPr>
          <w:rFonts w:ascii="Times New Roman" w:hAnsi="Times New Roman" w:cs="Times New Roman"/>
        </w:rPr>
        <w:t xml:space="preserve">Razdoblje savjetovanja: od </w:t>
      </w:r>
      <w:r w:rsidR="001564CF" w:rsidRPr="001564CF">
        <w:rPr>
          <w:rFonts w:ascii="Times New Roman" w:hAnsi="Times New Roman" w:cs="Times New Roman"/>
        </w:rPr>
        <w:t>26.06.</w:t>
      </w:r>
      <w:r w:rsidRPr="001564CF">
        <w:rPr>
          <w:rFonts w:ascii="Times New Roman" w:hAnsi="Times New Roman" w:cs="Times New Roman"/>
        </w:rPr>
        <w:t>2026. godine do</w:t>
      </w:r>
      <w:r w:rsidR="001564CF" w:rsidRPr="001564CF">
        <w:rPr>
          <w:rFonts w:ascii="Times New Roman" w:hAnsi="Times New Roman" w:cs="Times New Roman"/>
        </w:rPr>
        <w:t xml:space="preserve"> 25.07.</w:t>
      </w:r>
      <w:r w:rsidRPr="001564CF">
        <w:rPr>
          <w:rFonts w:ascii="Times New Roman" w:hAnsi="Times New Roman" w:cs="Times New Roman"/>
        </w:rPr>
        <w:t xml:space="preserve"> 2026. godine</w:t>
      </w:r>
    </w:p>
    <w:p w14:paraId="6F65F545" w14:textId="2A0447CE" w:rsidR="00135F29" w:rsidRPr="001564CF" w:rsidRDefault="00000000">
      <w:pPr>
        <w:pStyle w:val="Naslov2"/>
        <w:rPr>
          <w:rFonts w:ascii="Times New Roman" w:hAnsi="Times New Roman" w:cs="Times New Roman"/>
          <w:color w:val="auto"/>
        </w:rPr>
      </w:pPr>
      <w:r w:rsidRPr="001564CF">
        <w:rPr>
          <w:rFonts w:ascii="Times New Roman" w:hAnsi="Times New Roman" w:cs="Times New Roman"/>
          <w:color w:val="auto"/>
        </w:rPr>
        <w:t>PODACI O SUDIONIKU SAVJETOVANJA</w:t>
      </w:r>
      <w:r w:rsidR="001564CF" w:rsidRPr="001564CF">
        <w:rPr>
          <w:rFonts w:ascii="Times New Roman" w:hAnsi="Times New Roman" w:cs="Times New Roman"/>
          <w:color w:val="auto"/>
        </w:rPr>
        <w:t>:</w:t>
      </w:r>
    </w:p>
    <w:p w14:paraId="6B9E1122" w14:textId="77777777" w:rsidR="001564CF" w:rsidRPr="001564CF" w:rsidRDefault="001564CF" w:rsidP="001564CF"/>
    <w:p w14:paraId="357F51D3" w14:textId="77777777" w:rsidR="00135F29" w:rsidRPr="001564CF" w:rsidRDefault="00000000">
      <w:pPr>
        <w:rPr>
          <w:rFonts w:ascii="Times New Roman" w:hAnsi="Times New Roman" w:cs="Times New Roman"/>
        </w:rPr>
      </w:pPr>
      <w:r w:rsidRPr="001564CF">
        <w:rPr>
          <w:rFonts w:ascii="Times New Roman" w:hAnsi="Times New Roman" w:cs="Times New Roman"/>
        </w:rPr>
        <w:t>Naziv pravne osobe / ime i prezime fizičke osobe: __________________________</w:t>
      </w:r>
    </w:p>
    <w:p w14:paraId="7072EBEF" w14:textId="77777777" w:rsidR="00135F29" w:rsidRPr="001564CF" w:rsidRDefault="00000000">
      <w:pPr>
        <w:rPr>
          <w:rFonts w:ascii="Times New Roman" w:hAnsi="Times New Roman" w:cs="Times New Roman"/>
        </w:rPr>
      </w:pPr>
      <w:r w:rsidRPr="001564CF">
        <w:rPr>
          <w:rFonts w:ascii="Times New Roman" w:hAnsi="Times New Roman" w:cs="Times New Roman"/>
        </w:rPr>
        <w:t>Adresa: ______________________________________________________________</w:t>
      </w:r>
    </w:p>
    <w:p w14:paraId="03D21954" w14:textId="77777777" w:rsidR="00135F29" w:rsidRPr="001564CF" w:rsidRDefault="00000000">
      <w:pPr>
        <w:rPr>
          <w:rFonts w:ascii="Times New Roman" w:hAnsi="Times New Roman" w:cs="Times New Roman"/>
        </w:rPr>
      </w:pPr>
      <w:r w:rsidRPr="001564CF">
        <w:rPr>
          <w:rFonts w:ascii="Times New Roman" w:hAnsi="Times New Roman" w:cs="Times New Roman"/>
        </w:rPr>
        <w:t>Kontakt osoba: _______________________________________________________</w:t>
      </w:r>
    </w:p>
    <w:p w14:paraId="2E225567" w14:textId="77777777" w:rsidR="00135F29" w:rsidRPr="001564CF" w:rsidRDefault="00000000">
      <w:pPr>
        <w:rPr>
          <w:rFonts w:ascii="Times New Roman" w:hAnsi="Times New Roman" w:cs="Times New Roman"/>
        </w:rPr>
      </w:pPr>
      <w:r w:rsidRPr="001564CF">
        <w:rPr>
          <w:rFonts w:ascii="Times New Roman" w:hAnsi="Times New Roman" w:cs="Times New Roman"/>
        </w:rPr>
        <w:t>E-mail: ______________________________________________________________</w:t>
      </w:r>
    </w:p>
    <w:p w14:paraId="7633187F" w14:textId="77777777" w:rsidR="00135F29" w:rsidRPr="001564CF" w:rsidRDefault="00000000">
      <w:pPr>
        <w:rPr>
          <w:rFonts w:ascii="Times New Roman" w:hAnsi="Times New Roman" w:cs="Times New Roman"/>
        </w:rPr>
      </w:pPr>
      <w:r w:rsidRPr="001564CF">
        <w:rPr>
          <w:rFonts w:ascii="Times New Roman" w:hAnsi="Times New Roman" w:cs="Times New Roman"/>
        </w:rPr>
        <w:t>Telefon: _____________________________________________________________</w:t>
      </w:r>
    </w:p>
    <w:p w14:paraId="213FB64D" w14:textId="77777777" w:rsidR="00135F29" w:rsidRPr="001564CF" w:rsidRDefault="00000000">
      <w:pPr>
        <w:pStyle w:val="Naslov2"/>
        <w:rPr>
          <w:rFonts w:ascii="Times New Roman" w:hAnsi="Times New Roman" w:cs="Times New Roman"/>
          <w:color w:val="auto"/>
        </w:rPr>
      </w:pPr>
      <w:r w:rsidRPr="001564CF">
        <w:rPr>
          <w:rFonts w:ascii="Times New Roman" w:hAnsi="Times New Roman" w:cs="Times New Roman"/>
          <w:color w:val="auto"/>
        </w:rPr>
        <w:t>PRIMJEDBE I PRIJEDLOZI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3"/>
        <w:gridCol w:w="2178"/>
        <w:gridCol w:w="2110"/>
        <w:gridCol w:w="3599"/>
      </w:tblGrid>
      <w:tr w:rsidR="001564CF" w:rsidRPr="001564CF" w14:paraId="69DF9B52" w14:textId="77777777" w:rsidTr="001564CF">
        <w:tc>
          <w:tcPr>
            <w:tcW w:w="742" w:type="dxa"/>
          </w:tcPr>
          <w:p w14:paraId="24416CAF" w14:textId="77777777" w:rsidR="00135F29" w:rsidRPr="001564CF" w:rsidRDefault="00000000" w:rsidP="001564CF">
            <w:pPr>
              <w:jc w:val="center"/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2201" w:type="dxa"/>
          </w:tcPr>
          <w:p w14:paraId="7CF33EB3" w14:textId="77777777" w:rsidR="00135F29" w:rsidRPr="001564CF" w:rsidRDefault="00000000" w:rsidP="001564CF">
            <w:pPr>
              <w:jc w:val="center"/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hAnsi="Times New Roman" w:cs="Times New Roman"/>
              </w:rPr>
              <w:t>Članak ili dio Nacrta</w:t>
            </w:r>
          </w:p>
        </w:tc>
        <w:tc>
          <w:tcPr>
            <w:tcW w:w="2127" w:type="dxa"/>
          </w:tcPr>
          <w:p w14:paraId="1AB96406" w14:textId="77777777" w:rsidR="00135F29" w:rsidRPr="001564CF" w:rsidRDefault="00000000" w:rsidP="001564CF">
            <w:pPr>
              <w:jc w:val="center"/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hAnsi="Times New Roman" w:cs="Times New Roman"/>
              </w:rPr>
              <w:t>Primjedba / prijedlog</w:t>
            </w:r>
          </w:p>
        </w:tc>
        <w:tc>
          <w:tcPr>
            <w:tcW w:w="3637" w:type="dxa"/>
          </w:tcPr>
          <w:p w14:paraId="553EEB8E" w14:textId="77777777" w:rsidR="00135F29" w:rsidRPr="001564CF" w:rsidRDefault="00000000" w:rsidP="001564CF">
            <w:pPr>
              <w:jc w:val="center"/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hAnsi="Times New Roman" w:cs="Times New Roman"/>
              </w:rPr>
              <w:t>Obrazloženje</w:t>
            </w:r>
          </w:p>
        </w:tc>
      </w:tr>
      <w:tr w:rsidR="001564CF" w:rsidRPr="001564CF" w14:paraId="0213B955" w14:textId="77777777" w:rsidTr="001564CF">
        <w:tc>
          <w:tcPr>
            <w:tcW w:w="742" w:type="dxa"/>
          </w:tcPr>
          <w:p w14:paraId="425698D7" w14:textId="77777777" w:rsidR="00135F29" w:rsidRPr="001564CF" w:rsidRDefault="00000000">
            <w:pPr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1" w:type="dxa"/>
          </w:tcPr>
          <w:p w14:paraId="7B706CFB" w14:textId="77777777" w:rsidR="00135F29" w:rsidRDefault="00135F29">
            <w:pPr>
              <w:rPr>
                <w:rFonts w:ascii="Times New Roman" w:hAnsi="Times New Roman" w:cs="Times New Roman"/>
              </w:rPr>
            </w:pPr>
          </w:p>
          <w:p w14:paraId="0F325A35" w14:textId="77777777" w:rsidR="001564CF" w:rsidRPr="001564CF" w:rsidRDefault="00156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9BB5E86" w14:textId="77777777" w:rsidR="00135F29" w:rsidRPr="001564CF" w:rsidRDefault="0013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4260828" w14:textId="77777777" w:rsidR="00135F29" w:rsidRPr="001564CF" w:rsidRDefault="00135F29">
            <w:pPr>
              <w:rPr>
                <w:rFonts w:ascii="Times New Roman" w:hAnsi="Times New Roman" w:cs="Times New Roman"/>
              </w:rPr>
            </w:pPr>
          </w:p>
        </w:tc>
      </w:tr>
      <w:tr w:rsidR="001564CF" w:rsidRPr="001564CF" w14:paraId="53641C0D" w14:textId="77777777" w:rsidTr="001564CF">
        <w:tc>
          <w:tcPr>
            <w:tcW w:w="742" w:type="dxa"/>
          </w:tcPr>
          <w:p w14:paraId="49B99A57" w14:textId="77777777" w:rsidR="00135F29" w:rsidRPr="001564CF" w:rsidRDefault="00000000">
            <w:pPr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1" w:type="dxa"/>
          </w:tcPr>
          <w:p w14:paraId="7BA5C120" w14:textId="77777777" w:rsidR="00135F29" w:rsidRDefault="00135F29">
            <w:pPr>
              <w:rPr>
                <w:rFonts w:ascii="Times New Roman" w:hAnsi="Times New Roman" w:cs="Times New Roman"/>
              </w:rPr>
            </w:pPr>
          </w:p>
          <w:p w14:paraId="7062D8BE" w14:textId="77777777" w:rsidR="001564CF" w:rsidRPr="001564CF" w:rsidRDefault="00156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B21D967" w14:textId="77777777" w:rsidR="00135F29" w:rsidRPr="001564CF" w:rsidRDefault="0013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7C9DF8F0" w14:textId="77777777" w:rsidR="00135F29" w:rsidRPr="001564CF" w:rsidRDefault="00135F29">
            <w:pPr>
              <w:rPr>
                <w:rFonts w:ascii="Times New Roman" w:hAnsi="Times New Roman" w:cs="Times New Roman"/>
              </w:rPr>
            </w:pPr>
          </w:p>
        </w:tc>
      </w:tr>
      <w:tr w:rsidR="001564CF" w:rsidRPr="001564CF" w14:paraId="31C8AFA5" w14:textId="77777777" w:rsidTr="001564CF">
        <w:tc>
          <w:tcPr>
            <w:tcW w:w="742" w:type="dxa"/>
          </w:tcPr>
          <w:p w14:paraId="42950B25" w14:textId="77777777" w:rsidR="00135F29" w:rsidRPr="001564CF" w:rsidRDefault="00000000">
            <w:pPr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1" w:type="dxa"/>
          </w:tcPr>
          <w:p w14:paraId="05BD9D7E" w14:textId="77777777" w:rsidR="00135F29" w:rsidRDefault="00135F29">
            <w:pPr>
              <w:rPr>
                <w:rFonts w:ascii="Times New Roman" w:hAnsi="Times New Roman" w:cs="Times New Roman"/>
              </w:rPr>
            </w:pPr>
          </w:p>
          <w:p w14:paraId="6AD95DE9" w14:textId="77777777" w:rsidR="001564CF" w:rsidRPr="001564CF" w:rsidRDefault="00156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FF49AD2" w14:textId="77777777" w:rsidR="00135F29" w:rsidRPr="001564CF" w:rsidRDefault="0013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55E448C6" w14:textId="77777777" w:rsidR="00135F29" w:rsidRPr="001564CF" w:rsidRDefault="00135F29">
            <w:pPr>
              <w:rPr>
                <w:rFonts w:ascii="Times New Roman" w:hAnsi="Times New Roman" w:cs="Times New Roman"/>
              </w:rPr>
            </w:pPr>
          </w:p>
        </w:tc>
      </w:tr>
      <w:tr w:rsidR="001564CF" w:rsidRPr="001564CF" w14:paraId="6330DCD3" w14:textId="77777777" w:rsidTr="001564CF">
        <w:tc>
          <w:tcPr>
            <w:tcW w:w="742" w:type="dxa"/>
          </w:tcPr>
          <w:p w14:paraId="7B070D00" w14:textId="77777777" w:rsidR="00135F29" w:rsidRPr="001564CF" w:rsidRDefault="00000000">
            <w:pPr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1" w:type="dxa"/>
          </w:tcPr>
          <w:p w14:paraId="465FFB77" w14:textId="77777777" w:rsidR="00135F29" w:rsidRDefault="00135F29">
            <w:pPr>
              <w:rPr>
                <w:rFonts w:ascii="Times New Roman" w:hAnsi="Times New Roman" w:cs="Times New Roman"/>
              </w:rPr>
            </w:pPr>
          </w:p>
          <w:p w14:paraId="588AC4D1" w14:textId="77777777" w:rsidR="001564CF" w:rsidRPr="001564CF" w:rsidRDefault="00156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EAD5DAA" w14:textId="77777777" w:rsidR="00135F29" w:rsidRPr="001564CF" w:rsidRDefault="0013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3BEF377F" w14:textId="77777777" w:rsidR="00135F29" w:rsidRPr="001564CF" w:rsidRDefault="00135F29">
            <w:pPr>
              <w:rPr>
                <w:rFonts w:ascii="Times New Roman" w:hAnsi="Times New Roman" w:cs="Times New Roman"/>
              </w:rPr>
            </w:pPr>
          </w:p>
        </w:tc>
      </w:tr>
      <w:tr w:rsidR="001564CF" w:rsidRPr="001564CF" w14:paraId="2EFF9AA3" w14:textId="77777777" w:rsidTr="001564CF">
        <w:tc>
          <w:tcPr>
            <w:tcW w:w="742" w:type="dxa"/>
          </w:tcPr>
          <w:p w14:paraId="649474C0" w14:textId="77777777" w:rsidR="00135F29" w:rsidRPr="001564CF" w:rsidRDefault="00000000">
            <w:pPr>
              <w:rPr>
                <w:rFonts w:ascii="Times New Roman" w:hAnsi="Times New Roman" w:cs="Times New Roman"/>
              </w:rPr>
            </w:pPr>
            <w:r w:rsidRPr="001564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1" w:type="dxa"/>
          </w:tcPr>
          <w:p w14:paraId="6832EF2E" w14:textId="77777777" w:rsidR="00135F29" w:rsidRDefault="00135F29">
            <w:pPr>
              <w:rPr>
                <w:rFonts w:ascii="Times New Roman" w:hAnsi="Times New Roman" w:cs="Times New Roman"/>
              </w:rPr>
            </w:pPr>
          </w:p>
          <w:p w14:paraId="2E4FCB62" w14:textId="77777777" w:rsidR="001564CF" w:rsidRPr="001564CF" w:rsidRDefault="001564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63A3C14" w14:textId="77777777" w:rsidR="00135F29" w:rsidRPr="001564CF" w:rsidRDefault="00135F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7" w:type="dxa"/>
          </w:tcPr>
          <w:p w14:paraId="431F9E10" w14:textId="77777777" w:rsidR="00135F29" w:rsidRPr="001564CF" w:rsidRDefault="00135F29">
            <w:pPr>
              <w:rPr>
                <w:rFonts w:ascii="Times New Roman" w:hAnsi="Times New Roman" w:cs="Times New Roman"/>
              </w:rPr>
            </w:pPr>
          </w:p>
        </w:tc>
      </w:tr>
    </w:tbl>
    <w:p w14:paraId="1EDC3C5A" w14:textId="77777777" w:rsidR="00135F29" w:rsidRPr="001564CF" w:rsidRDefault="00135F29">
      <w:pPr>
        <w:rPr>
          <w:rFonts w:ascii="Times New Roman" w:hAnsi="Times New Roman" w:cs="Times New Roman"/>
        </w:rPr>
      </w:pPr>
    </w:p>
    <w:p w14:paraId="02041A12" w14:textId="67123DDD" w:rsidR="00135F29" w:rsidRPr="001564CF" w:rsidRDefault="00000000">
      <w:pPr>
        <w:rPr>
          <w:rFonts w:ascii="Times New Roman" w:hAnsi="Times New Roman" w:cs="Times New Roman"/>
        </w:rPr>
      </w:pPr>
      <w:r w:rsidRPr="001564CF">
        <w:rPr>
          <w:rFonts w:ascii="Times New Roman" w:hAnsi="Times New Roman" w:cs="Times New Roman"/>
        </w:rPr>
        <w:t>Primjedbe i prijedlozi dostavljaju se putem</w:t>
      </w:r>
      <w:r w:rsidR="001564CF">
        <w:rPr>
          <w:rFonts w:ascii="Times New Roman" w:hAnsi="Times New Roman" w:cs="Times New Roman"/>
        </w:rPr>
        <w:t xml:space="preserve"> ovog obrasca i</w:t>
      </w:r>
      <w:r w:rsidRPr="001564CF">
        <w:rPr>
          <w:rFonts w:ascii="Times New Roman" w:hAnsi="Times New Roman" w:cs="Times New Roman"/>
        </w:rPr>
        <w:t xml:space="preserve"> elektroničke pošte na adresu:</w:t>
      </w:r>
      <w:r w:rsidR="001564CF" w:rsidRPr="001564CF">
        <w:rPr>
          <w:rFonts w:ascii="Times New Roman" w:hAnsi="Times New Roman" w:cs="Times New Roman"/>
        </w:rPr>
        <w:t xml:space="preserve"> </w:t>
      </w:r>
      <w:r w:rsidR="001564CF">
        <w:rPr>
          <w:rFonts w:ascii="Times New Roman" w:hAnsi="Times New Roman" w:cs="Times New Roman"/>
        </w:rPr>
        <w:t>z</w:t>
      </w:r>
      <w:r w:rsidR="001564CF" w:rsidRPr="001564CF">
        <w:rPr>
          <w:rFonts w:ascii="Times New Roman" w:hAnsi="Times New Roman" w:cs="Times New Roman"/>
        </w:rPr>
        <w:t>ajednicke.sluzbe@ljekarne-srce.hr</w:t>
      </w:r>
      <w:r w:rsidRPr="001564CF">
        <w:rPr>
          <w:rFonts w:ascii="Times New Roman" w:hAnsi="Times New Roman" w:cs="Times New Roman"/>
        </w:rPr>
        <w:t>.</w:t>
      </w:r>
    </w:p>
    <w:p w14:paraId="7268E20D" w14:textId="77777777" w:rsidR="00135F29" w:rsidRPr="001564CF" w:rsidRDefault="00000000">
      <w:pPr>
        <w:rPr>
          <w:rFonts w:ascii="Times New Roman" w:hAnsi="Times New Roman" w:cs="Times New Roman"/>
        </w:rPr>
      </w:pPr>
      <w:r w:rsidRPr="001564CF">
        <w:rPr>
          <w:rFonts w:ascii="Times New Roman" w:hAnsi="Times New Roman" w:cs="Times New Roman"/>
        </w:rPr>
        <w:t>Po završetku savjetovanja izradit će se Izvješće o provedenom savjetovanju sa zainteresiranom javnošću.</w:t>
      </w:r>
    </w:p>
    <w:sectPr w:rsidR="00135F29" w:rsidRPr="001564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888802">
    <w:abstractNumId w:val="8"/>
  </w:num>
  <w:num w:numId="2" w16cid:durableId="813595945">
    <w:abstractNumId w:val="6"/>
  </w:num>
  <w:num w:numId="3" w16cid:durableId="1015352624">
    <w:abstractNumId w:val="5"/>
  </w:num>
  <w:num w:numId="4" w16cid:durableId="919559798">
    <w:abstractNumId w:val="4"/>
  </w:num>
  <w:num w:numId="5" w16cid:durableId="482966567">
    <w:abstractNumId w:val="7"/>
  </w:num>
  <w:num w:numId="6" w16cid:durableId="515195699">
    <w:abstractNumId w:val="3"/>
  </w:num>
  <w:num w:numId="7" w16cid:durableId="1071385973">
    <w:abstractNumId w:val="2"/>
  </w:num>
  <w:num w:numId="8" w16cid:durableId="1151023095">
    <w:abstractNumId w:val="1"/>
  </w:num>
  <w:num w:numId="9" w16cid:durableId="77509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5F29"/>
    <w:rsid w:val="0015074B"/>
    <w:rsid w:val="001564CF"/>
    <w:rsid w:val="0029639D"/>
    <w:rsid w:val="002A6E40"/>
    <w:rsid w:val="00326F90"/>
    <w:rsid w:val="003953B4"/>
    <w:rsid w:val="00AA1D8D"/>
    <w:rsid w:val="00B47730"/>
    <w:rsid w:val="00CB0664"/>
    <w:rsid w:val="00EE4C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E67BC"/>
  <w14:defaultImageDpi w14:val="300"/>
  <w15:docId w15:val="{78AC74CB-F194-4C85-A94C-7176B379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DejaVu Sans" w:eastAsia="DejaVu Sans" w:hAnsi="DejaVu Sans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>generated by python-docx</dc:description>
  <cp:lastModifiedBy>ZS-Sanja</cp:lastModifiedBy>
  <cp:revision>2</cp:revision>
  <cp:lastPrinted>2026-06-25T06:24:00Z</cp:lastPrinted>
  <dcterms:created xsi:type="dcterms:W3CDTF">2026-06-26T06:21:00Z</dcterms:created>
  <dcterms:modified xsi:type="dcterms:W3CDTF">2026-06-26T06:21:00Z</dcterms:modified>
  <cp:category/>
</cp:coreProperties>
</file>